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EAC8" w14:textId="77777777" w:rsidR="00593966" w:rsidRPr="00593966" w:rsidRDefault="00593966" w:rsidP="0059396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93966">
        <w:rPr>
          <w:rStyle w:val="Strong"/>
          <w:rFonts w:asciiTheme="majorHAnsi" w:hAnsiTheme="majorHAnsi" w:cstheme="majorHAnsi"/>
          <w:sz w:val="48"/>
          <w:szCs w:val="48"/>
        </w:rPr>
        <w:t>Мир тебе, Земля,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sz w:val="48"/>
          <w:szCs w:val="48"/>
        </w:rPr>
        <w:t>Где ты живёшь и я,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sz w:val="48"/>
          <w:szCs w:val="48"/>
        </w:rPr>
        <w:t>Да будет благословенна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sz w:val="48"/>
          <w:szCs w:val="48"/>
        </w:rPr>
        <w:t>Родина моя.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Мир на Земле, на планете,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Мир нашим взрослым и детям,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Бог пусть в сердцах поселится,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каждом из нас возродится.</w:t>
      </w:r>
    </w:p>
    <w:p w14:paraId="2522DB17" w14:textId="77777777" w:rsidR="00593966" w:rsidRPr="00593966" w:rsidRDefault="00593966" w:rsidP="0059396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Мир на Земле, на планете,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Пусть будут счастливы дети,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Пусть к небесам вознесётся,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Богу хвала моя!</w:t>
      </w:r>
    </w:p>
    <w:p w14:paraId="0EB4FCFF" w14:textId="76A348E3" w:rsidR="00EF35E8" w:rsidRPr="00593966" w:rsidRDefault="00593966" w:rsidP="0059396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93966">
        <w:rPr>
          <w:rStyle w:val="Strong"/>
          <w:rFonts w:asciiTheme="majorHAnsi" w:hAnsiTheme="majorHAnsi" w:cstheme="majorHAnsi"/>
          <w:sz w:val="48"/>
          <w:szCs w:val="48"/>
        </w:rPr>
        <w:t>В сердце мир святой,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sz w:val="48"/>
          <w:szCs w:val="48"/>
        </w:rPr>
        <w:t>Где Ты, Отец Благой,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sz w:val="48"/>
          <w:szCs w:val="48"/>
        </w:rPr>
        <w:t>Тобою благословенны,</w:t>
      </w:r>
      <w:r w:rsidRPr="00593966">
        <w:rPr>
          <w:rFonts w:asciiTheme="majorHAnsi" w:hAnsiTheme="majorHAnsi" w:cstheme="majorHAnsi"/>
          <w:sz w:val="48"/>
          <w:szCs w:val="48"/>
        </w:rPr>
        <w:br/>
      </w:r>
      <w:r w:rsidRPr="00593966">
        <w:rPr>
          <w:rStyle w:val="Strong"/>
          <w:rFonts w:asciiTheme="majorHAnsi" w:hAnsiTheme="majorHAnsi" w:cstheme="majorHAnsi"/>
          <w:sz w:val="48"/>
          <w:szCs w:val="48"/>
        </w:rPr>
        <w:t>И счастье лишь с Тобой.</w:t>
      </w:r>
    </w:p>
    <w:sectPr w:rsidR="00EF35E8" w:rsidRPr="005939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6577466">
    <w:abstractNumId w:val="8"/>
  </w:num>
  <w:num w:numId="2" w16cid:durableId="375544342">
    <w:abstractNumId w:val="6"/>
  </w:num>
  <w:num w:numId="3" w16cid:durableId="1350108864">
    <w:abstractNumId w:val="5"/>
  </w:num>
  <w:num w:numId="4" w16cid:durableId="1914200007">
    <w:abstractNumId w:val="4"/>
  </w:num>
  <w:num w:numId="5" w16cid:durableId="1071735513">
    <w:abstractNumId w:val="7"/>
  </w:num>
  <w:num w:numId="6" w16cid:durableId="860246187">
    <w:abstractNumId w:val="3"/>
  </w:num>
  <w:num w:numId="7" w16cid:durableId="1907568967">
    <w:abstractNumId w:val="2"/>
  </w:num>
  <w:num w:numId="8" w16cid:durableId="2083482771">
    <w:abstractNumId w:val="1"/>
  </w:num>
  <w:num w:numId="9" w16cid:durableId="8383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3966"/>
    <w:rsid w:val="00AA1D8D"/>
    <w:rsid w:val="00B47730"/>
    <w:rsid w:val="00CB0664"/>
    <w:rsid w:val="00EF35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76A8789-66AE-45CD-9EA2-23DDA8E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9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2024-02-29T21:13:00Z</dcterms:modified>
  <cp:category/>
</cp:coreProperties>
</file>